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上海自贸试验区持续创新研究</w:t>
      </w:r>
    </w:p>
    <w:p>
      <w:r>
        <w:rPr>
          <w:rFonts w:ascii="宋体" w:hAnsi="宋体" w:eastAsia="宋体"/>
          <w:sz w:val="24"/>
        </w:rPr>
        <w:t>尹晨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46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上海自贸试验区持续创新研究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9787309143324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自由贸易区-经济发展-研究-上海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（上海）自由贸易试验区于2013年9月29日挂牌运行，上海自贸试验区临港新片区于2019年8月20日正式挂牌运行。在此背景下，本书分析了中国（上海）自由贸易试验区创新的成果，比较研究国际高水平规则和标准，立足上海自贸试验区设立的“初心”，从理论上论证了上海自贸试验区创新经验的可复制和推广的范围、层面，指出上海自贸试验区仍然存在的不足和短板，并给出可施行的政策建议。本书还从长三角一体化国家战略的角度，倡导中国（上海）自由贸易试验区持续对接服务国家重大战略，持续对标“国际”、对标“最高标准和最好水平”，不断应对挑战、解决问题、弥补短板；建议中国（上海）自由贸易试验区要从事物发展的全过程、产业发展的全链条、企业发展的全生命周期出发来谋划持续制度创新。</w:t>
      </w:r>
    </w:p>
    <w:p/>
    <w:p>
      <w:r>
        <w:t>本书出售、求购地址：https://www.jiaokey.com/book/detail/15446153.html</w:t>
      </w:r>
    </w:p>
    <w:p>
      <w:r>
        <w:t>更多中国对外贸易图书推荐：https://www.jiaokey.com</w:t>
      </w:r>
    </w:p>
    <w:p>
      <w:r>
        <w:t>尹晨 其他作品：https://www.jiaokey.com/tag/尹晨.html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关键词搜索：https://www.jiaokey.com/tag/自由贸易区-经济发展-研究-上海.html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