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高等教育财经类核心课程系列教材 国际贸易实务 应用技能案例实训 第2版</w:t>
      </w:r>
    </w:p>
    <w:p>
      <w:r>
        <w:rPr>
          <w:rFonts w:ascii="宋体" w:hAnsi="宋体" w:eastAsia="宋体"/>
          <w:sz w:val="24"/>
        </w:rPr>
        <w:t>李贺，蒙聪惠，季彬，吴芳主编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高等教育财经类核心课程系列教材 国际贸易实务 应用技能案例实训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李贺，蒙聪惠，季彬，吴芳主编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978-7-5642-3595-6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立足于中小外贸企业岗位工作过程，共分为四个学习项目，即“贸易准备”“合同商定”“合同履行”“业务善后”。每个项目按工作任务和实践技能的要求分解为多个学习任务，突出真做、真练的内容，同时融入企业案例，使教材更接近企业实际，通过项目导入和具...</w:t>
      </w:r>
    </w:p>
    <w:p/>
    <w:p>
      <w:r>
        <w:t>本书出售、求购地址：https://www.jiaokey.com/book/detail/15446006.html</w:t>
      </w:r>
    </w:p>
    <w:p>
      <w:r>
        <w:t>更多相关图书推荐：https://www.jiaokey.com</w:t>
      </w:r>
    </w:p>
    <w:p>
      <w:r>
        <w:t>李贺，蒙聪惠，季彬，吴芳主编 其他作品：https://www.jiaokey.com/tag/李贺，蒙聪惠，季彬，吴芳主编.html</w:t>
      </w:r>
    </w:p>
    <w:p>
      <w:r>
        <w:t>关键词搜索：https://www.jiaokey.com/tag/国际贸易-贸易实务-高等学校-教材.html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