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懂点中医少生病</w:t>
      </w:r>
    </w:p>
    <w:p>
      <w:r>
        <w:rPr>
          <w:rFonts w:ascii="宋体" w:hAnsi="宋体" w:eastAsia="宋体"/>
          <w:sz w:val="24"/>
        </w:rPr>
        <w:t>金锐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懂点中医少生病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9787523504765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本书用日常生活的情景，把中医中药的治疗精髓和常见误区讲清楚，帮助大家准确认识中医的医学之理、识病之法、治病之方和组方之药。</w:t>
      </w:r>
    </w:p>
    <w:p/>
    <w:p>
      <w:r>
        <w:t>本书出售、求购地址：https://www.jiaokey.com/book/detail/15445305.html</w:t>
      </w:r>
    </w:p>
    <w:p>
      <w:r>
        <w:t>更多中国医学图书推荐：https://www.jiaokey.com</w:t>
      </w:r>
    </w:p>
    <w:p>
      <w:r>
        <w:t>金锐 其他作品：https://www.jiaokey.com/tag/金锐.html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