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新工科暨卓越工程师教育培养计划电气类专业系列教材 普通高等学校双一流建设电气专业精品教材 高功率脉冲技术</w:t>
      </w:r>
    </w:p>
    <w:p>
      <w:r>
        <w:rPr>
          <w:rFonts w:ascii="宋体" w:hAnsi="宋体" w:eastAsia="宋体"/>
          <w:sz w:val="24"/>
        </w:rPr>
        <w:t>何孟兵，李玉梅主编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新工科暨卓越工程师教育培养计划电气类专业系列教材 普通高等学校双一流建设电气专业精品教材 高功率脉冲技术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何孟兵，李玉梅主编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978-7-5772-0029-3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大功率-脉冲技术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分为6章，主要介绍了脉冲功率的基本概念、脉冲储能技术、大功率脉冲开关技术、脉冲形成技术、脉冲功率测量技术、脉冲功率技术应用等，同时将脉冲功率技术中一些常用参数的计算单列为附录A和附录B，并给出了一些常用装置结构电场、磁场、电阻、电感、...</w:t>
      </w:r>
    </w:p>
    <w:p/>
    <w:p>
      <w:r>
        <w:t>本书出售、求购地址：https://www.jiaokey.com/book/detail/15444496.html</w:t>
      </w:r>
    </w:p>
    <w:p>
      <w:r>
        <w:t>更多相关图书推荐：https://www.jiaokey.com</w:t>
      </w:r>
    </w:p>
    <w:p>
      <w:r>
        <w:t>何孟兵，李玉梅主编 其他作品：https://www.jiaokey.com/tag/何孟兵，李玉梅主编.html</w:t>
      </w:r>
    </w:p>
    <w:p>
      <w:r>
        <w:t>关键词搜索：https://www.jiaokey.com/tag/大功率-脉冲技术.html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