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新知文库 解谜 向18种经典谜题的巅峰发起挑战</w:t>
      </w:r>
    </w:p>
    <w:p>
      <w:r>
        <w:rPr>
          <w:rFonts w:ascii="宋体" w:hAnsi="宋体" w:eastAsia="宋体"/>
          <w:sz w:val="24"/>
        </w:rPr>
        <w:t>（美）A.J.雅各布斯著；肖斌斌译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新知文库 解谜 向18种经典谜题的巅峰发起挑战</w:t>
            </w:r>
          </w:p>
        </w:tc>
      </w:tr>
      <w:tr>
        <w:tc>
          <w:tcPr>
            <w:tcW w:type="dxa" w:w="4320"/>
          </w:tcPr>
          <w:p>
            <w:r>
              <w:t>作者</w:t>
            </w:r>
          </w:p>
        </w:tc>
        <w:tc>
          <w:tcPr>
            <w:tcW w:type="dxa" w:w="4320"/>
          </w:tcPr>
          <w:p>
            <w:r>
              <w:t>（美）A.J.雅各布斯著；肖斌斌译</w:t>
            </w:r>
          </w:p>
        </w:tc>
      </w:tr>
      <w:tr>
        <w:tc>
          <w:tcPr>
            <w:tcW w:type="dxa" w:w="4320"/>
          </w:tcPr>
          <w:p>
            <w:r>
              <w:t>出版社</w:t>
            </w:r>
          </w:p>
        </w:tc>
        <w:tc>
          <w:tcPr>
            <w:tcW w:type="dxa" w:w="4320"/>
          </w:tcPr>
          <w:p>
            <w:r/>
          </w:p>
        </w:tc>
      </w:tr>
      <w:tr>
        <w:tc>
          <w:tcPr>
            <w:tcW w:type="dxa" w:w="4320"/>
          </w:tcPr>
          <w:p>
            <w:r>
              <w:t>ISBN</w:t>
            </w:r>
          </w:p>
        </w:tc>
        <w:tc>
          <w:tcPr>
            <w:tcW w:type="dxa" w:w="4320"/>
          </w:tcPr>
          <w:p>
            <w:r>
              <w:t>978-7-108-07735-6</w:t>
            </w:r>
          </w:p>
        </w:tc>
      </w:tr>
      <w:tr>
        <w:tc>
          <w:tcPr>
            <w:tcW w:type="dxa" w:w="4320"/>
          </w:tcPr>
          <w:p>
            <w:r>
              <w:t>出版日期</w:t>
            </w:r>
          </w:p>
        </w:tc>
        <w:tc>
          <w:tcPr>
            <w:tcW w:type="dxa" w:w="4320"/>
          </w:tcPr>
          <w:p>
            <w:r>
              <w:t>2024-04-01</w:t>
            </w:r>
          </w:p>
        </w:tc>
      </w:tr>
      <w:tr>
        <w:tc>
          <w:tcPr>
            <w:tcW w:type="dxa" w:w="4320"/>
          </w:tcPr>
          <w:p>
            <w:r>
              <w:t>页数</w:t>
            </w:r>
          </w:p>
        </w:tc>
        <w:tc>
          <w:tcPr>
            <w:tcW w:type="dxa" w:w="4320"/>
          </w:tcPr>
          <w:p>
            <w:r>
              <w:t>437</w:t>
            </w:r>
          </w:p>
        </w:tc>
      </w:tr>
      <w:tr>
        <w:tc>
          <w:tcPr>
            <w:tcW w:type="dxa" w:w="4320"/>
          </w:tcPr>
          <w:p>
            <w:r>
              <w:t>价格</w:t>
            </w:r>
          </w:p>
        </w:tc>
        <w:tc>
          <w:tcPr>
            <w:tcW w:type="dxa" w:w="4320"/>
          </w:tcPr>
          <w:p>
            <w:r>
              <w:t>68.00</w:t>
            </w:r>
          </w:p>
        </w:tc>
      </w:tr>
      <w:tr>
        <w:tc>
          <w:tcPr>
            <w:tcW w:type="dxa" w:w="4320"/>
          </w:tcPr>
          <w:p>
            <w:r>
              <w:t>关键词</w:t>
            </w:r>
          </w:p>
        </w:tc>
        <w:tc>
          <w:tcPr>
            <w:tcW w:type="dxa" w:w="4320"/>
          </w:tcPr>
          <w:p>
            <w:r>
              <w:t>智力游戏</w:t>
            </w:r>
          </w:p>
        </w:tc>
      </w:tr>
      <w:tr>
        <w:tc>
          <w:tcPr>
            <w:tcW w:type="dxa" w:w="4320"/>
          </w:tcPr>
          <w:p>
            <w:r>
              <w:t>分类</w:t>
            </w:r>
          </w:p>
        </w:tc>
        <w:tc>
          <w:tcPr>
            <w:tcW w:type="dxa" w:w="4320"/>
          </w:tcPr>
          <w:p>
            <w:r/>
          </w:p>
        </w:tc>
      </w:tr>
    </w:tbl>
    <w:p/>
    <w:p>
      <w:pPr>
        <w:pStyle w:val="Heading1"/>
      </w:pPr>
      <w:r>
        <w:t>图书介绍</w:t>
      </w:r>
    </w:p>
    <w:p>
      <w:r>
        <w:t>世上的谜题数不胜数，但却有一个共同点：经过一番困难与挣扎，谜题破解的一瞬间，解谜者获得无上的愉悦与满足。这一个顿悟时刻，也预示了一个令人满意终将得解的结局。谜题为现实世界中的人们提供了一种不确定性，让人沉浸在探索的乐趣中。但这就是全部答案吗本书作者采访了从谜题设计者到解谜爱好者甚至相关研究者等各领域人士，试图以理论结合实例的方式解释，解谜何以有如此恒久的魅力。</w:t>
      </w:r>
    </w:p>
    <w:p/>
    <w:p>
      <w:r>
        <w:t>本书出售、求购地址：https://www.jiaokey.com/book/detail/15443579.html</w:t>
      </w:r>
    </w:p>
    <w:p>
      <w:r>
        <w:t>更多相关图书推荐：https://www.jiaokey.com</w:t>
      </w:r>
    </w:p>
    <w:p>
      <w:r>
        <w:t>（美）A.J.雅各布斯著；肖斌斌译 其他作品：https://www.jiaokey.com/tag/（美）A.J.雅各布斯著；肖斌斌译.html</w:t>
      </w:r>
    </w:p>
    <w:p>
      <w:r>
        <w:t>关键词搜索：https://www.jiaokey.com/tag/智力游戏.html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