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此致敬礼</w:t>
      </w:r>
    </w:p>
    <w:p>
      <w:r>
        <w:rPr>
          <w:rFonts w:ascii="宋体" w:hAnsi="宋体" w:eastAsia="宋体"/>
          <w:sz w:val="24"/>
        </w:rPr>
        <w:t>马步升著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此致敬礼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978-7-5306-8696-6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散文集，收录作者近年来创作的大散文若干篇。《浮光掠影》《苍天大地》《冷语热心》《风走流云》《你侬我侬》等篇章，架构阔大，文字质朴，情感真挚。马步升的笔触充满温度，他用朴实的语言勾勒出西北的广袤大地、雄浑的河流，以及那里坚韧、淳朴的居...</w:t>
      </w:r>
    </w:p>
    <w:p/>
    <w:p>
      <w:r>
        <w:t>本书出售、求购地址：https://www.jiaokey.com/book/detail/15443564.html</w:t>
      </w:r>
    </w:p>
    <w:p>
      <w:r>
        <w:t>更多相关图书推荐：https://www.jiaokey.com</w:t>
      </w:r>
    </w:p>
    <w:p>
      <w:r>
        <w:t>马步升著 其他作品：https://www.jiaokey.com/tag/马步升著.html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