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踔厉奋发 探索前行</w:t>
      </w:r>
    </w:p>
    <w:p>
      <w:r>
        <w:rPr>
          <w:rFonts w:ascii="宋体" w:hAnsi="宋体" w:eastAsia="宋体"/>
          <w:sz w:val="24"/>
        </w:rPr>
        <w:t>王恩宝著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踔厉奋发 探索前行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978-7-205-10940-0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辽宁-地方史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研究辽宁十年建设历史的学术专著。从1956年9月到1966年5月是中国共产党领导全国各族人民开始全面建设社会主义的十年，也是中国共产党对中国建设社会主义道路艰辛探索的十年。历史跨度虽然仅仅只有10年，但其内容十分丰富、历史节点独特...</w:t>
      </w:r>
    </w:p>
    <w:p/>
    <w:p>
      <w:r>
        <w:t>本书出售、求购地址：https://www.jiaokey.com/book/detail/15443424.html</w:t>
      </w:r>
    </w:p>
    <w:p>
      <w:r>
        <w:t>更多相关图书推荐：https://www.jiaokey.com</w:t>
      </w:r>
    </w:p>
    <w:p>
      <w:r>
        <w:t>王恩宝著 其他作品：https://www.jiaokey.com/tag/王恩宝著.html</w:t>
      </w:r>
    </w:p>
    <w:p>
      <w:r>
        <w:t>关键词搜索：https://www.jiaokey.com/tag/辽宁-地方史.html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