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航空故事 壬午</w:t>
      </w:r>
    </w:p>
    <w:p>
      <w:r>
        <w:rPr>
          <w:rFonts w:ascii="宋体" w:hAnsi="宋体" w:eastAsia="宋体"/>
          <w:sz w:val="24"/>
        </w:rPr>
        <w:t>中国航空工业集团有限公司党建文宣部编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航空故事 壬午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中国航空工业集团有限公司党建文宣部编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978-7-5165-3556-1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航空工业-模范单位-先进事迹-中国-航空工业-先进工作者-先进事迹-中国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本书收录了新中国航空工业创建以来，发生在航空工业各单位的感人故事近百篇。</w:t>
      </w:r>
    </w:p>
    <w:p/>
    <w:p>
      <w:r>
        <w:t>本书出售、求购地址：https://www.jiaokey.com/book/detail/15443407.html</w:t>
      </w:r>
    </w:p>
    <w:p>
      <w:r>
        <w:t>更多相关图书推荐：https://www.jiaokey.com</w:t>
      </w:r>
    </w:p>
    <w:p>
      <w:r>
        <w:t>中国航空工业集团有限公司党建文宣部编 其他作品：https://www.jiaokey.com/tag/中国航空工业集团有限公司党建文宣部编.html</w:t>
      </w:r>
    </w:p>
    <w:p>
      <w:r>
        <w:t>关键词搜索：https://www.jiaokey.com/tag/航空工业-模范单位-先进事迹-中国-航空工业-先进工作者-先进事迹-中国.html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