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唐小逗不烦恼 脑袋里别装“糨糊”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唐小逗不烦恼 脑袋里别装“糨糊”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978-7-5707-2053-8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脑袋里别装“糨糊”》：讲述了低年级小学生在探索学习方法方面的小故事。拼音真难学，害得唐小逗老是把拼音写反。没想到英语难，为了把英语记住，他想了一个办法，在英语下面注上了拼音；周达也很苦恼，因为他老是背不出那些故事，闹了好多笑话。看来学习还是得讲方法啊！</w:t>
      </w:r>
    </w:p>
    <w:p/>
    <w:p>
      <w:r>
        <w:t>本书出售、求购地址：https://www.jiaokey.com/book/detail/15443051.html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