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勇闯爱丽丝秘境</w:t>
      </w:r>
    </w:p>
    <w:p>
      <w:r>
        <w:rPr>
          <w:rFonts w:ascii="宋体" w:hAnsi="宋体" w:eastAsia="宋体"/>
          <w:sz w:val="24"/>
        </w:rPr>
        <w:t>（韩）安成熏文；（韩）景姬图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勇闯爱丽丝秘境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（韩）安成熏文；（韩）景姬图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978-7-5550-3528-2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儿童故事-图画故事-韩国-现代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甘妮和尼妮被魔法书带到一处秘境，遇到了漂亮的爱丽丝，爱丽丝向她们求助。面对可怜楚楚的爱丽丝，姐妹俩怎么能拒绝呢于是，她们一起钻进了兔子洞，遇到了有趣的白兔先生、神秘的时间大人、暴躁的红桃女王、邪恶的公爵夫人，居然还上了法庭，打了一场槌球赛。这场球赛的球竟是剌猬，球棒居然是火烈鸟。简直太不可思议了！</w:t>
      </w:r>
    </w:p>
    <w:p/>
    <w:p>
      <w:r>
        <w:t>本书出售、求购地址：https://www.jiaokey.com/book/detail/15442895.html</w:t>
      </w:r>
    </w:p>
    <w:p>
      <w:r>
        <w:t>更多相关图书推荐：https://www.jiaokey.com</w:t>
      </w:r>
    </w:p>
    <w:p>
      <w:r>
        <w:t>（韩）安成熏文；（韩）景姬图 其他作品：https://www.jiaokey.com/tag/（韩）安成熏文；（韩）景姬图.html</w:t>
      </w:r>
    </w:p>
    <w:p>
      <w:r>
        <w:t>关键词搜索：https://www.jiaokey.com/tag/儿童故事-图画故事-韩国-现代.html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