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名人与杭州西湖 御迹臣事篇</w:t>
      </w:r>
    </w:p>
    <w:p>
      <w:r>
        <w:rPr>
          <w:rFonts w:ascii="宋体" w:hAnsi="宋体" w:eastAsia="宋体"/>
          <w:sz w:val="24"/>
        </w:rPr>
        <w:t>王露著；王国平总主编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名人与杭州西湖 御迹臣事篇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王露著；王国平总主编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978-7-5565-1740-4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政治人物-生平事迹-杭州-古代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秦皇缆船石传说、吴山祈祭伍子胥、隋将杨素筑州城、钱镠撩湖不填湖、罗隐诗罢使宅鱼、钱弘俶遥想钱塘、仁宗盛赞湖山美等。</w:t>
      </w:r>
    </w:p>
    <w:p/>
    <w:p>
      <w:r>
        <w:t>本书出售、求购地址：https://www.jiaokey.com/book/detail/15442658.html</w:t>
      </w:r>
    </w:p>
    <w:p>
      <w:r>
        <w:t>更多相关图书推荐：https://www.jiaokey.com</w:t>
      </w:r>
    </w:p>
    <w:p>
      <w:r>
        <w:t>王露著；王国平总主编 其他作品：https://www.jiaokey.com/tag/王露著；王国平总主编.html</w:t>
      </w:r>
    </w:p>
    <w:p>
      <w:r>
        <w:t>关键词搜索：https://www.jiaokey.com/tag/政治人物-生平事迹-杭州-古代.html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