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晴日木屐</w:t>
      </w:r>
    </w:p>
    <w:p>
      <w:r>
        <w:rPr>
          <w:rFonts w:ascii="宋体" w:hAnsi="宋体" w:eastAsia="宋体"/>
          <w:sz w:val="24"/>
        </w:rPr>
        <w:t>（日）永井荷风著；潘郁灵译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晴日木屐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（日）永井荷风著；潘郁灵译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978-7-5143-9309-5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晴日木屐》是日本唯美代表作家永井荷风的散文随笔集，包括周作人钟爱的专集《晴日木屐》，以及《雪日》《钟声》《梅雨晴》等17篇散文随笔佳作。如《序》所言，“记录的日本今日之像”，呈现的是“昨日之渊今日已成浅滩，世间万物变幻莫测”的感慨。永井荷...</w:t>
      </w:r>
    </w:p>
    <w:p/>
    <w:p>
      <w:r>
        <w:t>本书出售、求购地址：https://www.jiaokey.com/book/detail/15442202.html</w:t>
      </w:r>
    </w:p>
    <w:p>
      <w:r>
        <w:t>更多相关图书推荐：https://www.jiaokey.com</w:t>
      </w:r>
    </w:p>
    <w:p>
      <w:r>
        <w:t>（日）永井荷风著；潘郁灵译 其他作品：https://www.jiaokey.com/tag/（日）永井荷风著；潘郁灵译.html</w:t>
      </w:r>
    </w:p>
    <w:p>
      <w:r>
        <w:t>关键词搜索：https://www.jiaokey.com/tag/散文集-日本-现代.html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