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帝国与诗人</w:t>
      </w:r>
    </w:p>
    <w:p>
      <w:r>
        <w:rPr>
          <w:rFonts w:ascii="宋体" w:hAnsi="宋体" w:eastAsia="宋体"/>
          <w:sz w:val="24"/>
        </w:rPr>
        <w:t>周朝著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帝国与诗人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978-7-5225-2466-5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年轻的诗人们初到长安，出仕、做官、兴国安邦的壮怀奔涌激烈，所有人酒热正酣，歌舞升平。奈何安史之乱，一朝梦碎，转瞬间马蹄飞溅，烟尘四起……乱局之中，王维身处漩涡艰难自保，杜甫数尝寇乱坚守道义，李白痴心不改险象环生，而不同的抉择终导致了三人不同的命运与结局。</w:t>
      </w:r>
    </w:p>
    <w:p/>
    <w:p>
      <w:r>
        <w:t>本书出售、求购地址：https://www.jiaokey.com/book/detail/15442014.html</w:t>
      </w:r>
    </w:p>
    <w:p>
      <w:r>
        <w:t>更多相关图书推荐：https://www.jiaokey.com</w:t>
      </w:r>
    </w:p>
    <w:p>
      <w:r>
        <w:t>周朝著 其他作品：https://www.jiaokey.com/tag/周朝著.html</w:t>
      </w:r>
    </w:p>
    <w:p>
      <w:r>
        <w:t>关键词搜索：https://www.jiaokey.com/tag/长篇历史小说-中国-当代.html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