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乐府文学史</w:t>
      </w:r>
    </w:p>
    <w:p>
      <w:r>
        <w:rPr>
          <w:rFonts w:ascii="宋体" w:hAnsi="宋体" w:eastAsia="宋体"/>
          <w:sz w:val="24"/>
        </w:rPr>
        <w:t>罗根泽著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978-7-5411-6830-7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乐府诗-诗歌史-中国-古代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大家学术文库”系列丛书中的一本。《乐府文学史》是中国文学史上第一次详尽梳理、系统研究“乐府”的专著。在书中，作者对何谓“乐府”做了明确的界定和分类，并按时代顺序，根据各阶段的特色，选择适当的阐述方式，分别对两汉、魏晋、南北朝和隋唐时...</w:t>
      </w:r>
    </w:p>
    <w:p/>
    <w:p>
      <w:r>
        <w:t>本书出售、求购地址：https://www.jiaokey.com/book/detail/15441905.html</w:t>
      </w:r>
    </w:p>
    <w:p>
      <w:r>
        <w:t>更多相关图书推荐：https://www.jiaokey.com</w:t>
      </w:r>
    </w:p>
    <w:p>
      <w:r>
        <w:t>罗根泽著 其他作品：https://www.jiaokey.com/tag/罗根泽著.html</w:t>
      </w:r>
    </w:p>
    <w:p>
      <w:r>
        <w:t>关键词搜索：https://www.jiaokey.com/tag/乐府诗-诗歌史-中国-古代.html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