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新教育晨诵  小学二年级  下</w:t>
      </w:r>
    </w:p>
    <w:p>
      <w:r>
        <w:rPr>
          <w:rFonts w:ascii="宋体" w:hAnsi="宋体" w:eastAsia="宋体"/>
          <w:sz w:val="24"/>
        </w:rPr>
        <w:t>新教育研究院,朱永新,许新海,童喜喜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新教育晨诵  小学二年级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新教育研究院,朱永新,许新海,童喜喜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9787539794235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本书出售、求购地址：https://www.jiaokey.com/book/detail/15441529.html</w:t>
      </w:r>
    </w:p>
    <w:p>
      <w:r>
        <w:t>更多教材、课本、学生参考书图书推荐：https://www.jiaokey.com</w:t>
      </w:r>
    </w:p>
    <w:p>
      <w:r>
        <w:t>新教育研究院,朱永新,许新海,童喜喜 其他作品：https://www.jiaokey.com/tag/新教育研究院,朱永新,许新海,童喜喜.html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