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涉金属历史遗留矿山生态环境协同管控技术与工程案例</w:t>
      </w:r>
    </w:p>
    <w:p>
      <w:r>
        <w:rPr>
          <w:rFonts w:ascii="宋体" w:hAnsi="宋体" w:eastAsia="宋体"/>
          <w:sz w:val="24"/>
        </w:rPr>
        <w:t>张宗文，丁贞玉，孙宁等编著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涉金属历史遗留矿山生态环境协同管控技术与工程案例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张宗文，丁贞玉，孙宁等编著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978-7-5111-5750-8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矿山环境-生态环境-环境管理-案例-中国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析了涉金属矿山开发过程中的生态环境影响，详细分析了酸性矿井水产生机理及危害，分析总结了我国矿山生态环境保护和修复相关的法律、法规、标准以及技术规范的相关要求，构建了矿山生态环境污染防治技术体系，介绍了矿山污染治理中所使用的“源头削减技术-过程控制技术-末端治理技术-生态修复技术”，并针对不同技术给出了典型应用案例。</w:t>
      </w:r>
    </w:p>
    <w:p/>
    <w:p>
      <w:r>
        <w:t>本书出售、求购地址：https://www.jiaokey.com/book/detail/15441025.html</w:t>
      </w:r>
    </w:p>
    <w:p>
      <w:r>
        <w:t>更多相关图书推荐：https://www.jiaokey.com</w:t>
      </w:r>
    </w:p>
    <w:p>
      <w:r>
        <w:t>张宗文，丁贞玉，孙宁等编著 其他作品：https://www.jiaokey.com/tag/张宗文，丁贞玉，孙宁等编著.html</w:t>
      </w:r>
    </w:p>
    <w:p>
      <w:r>
        <w:t>关键词搜索：https://www.jiaokey.com/tag/矿山环境-生态环境-环境管理-案例-中国.html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