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泛域认知过程与现代汉语宾语的多重论元实现</w:t>
      </w:r>
    </w:p>
    <w:p>
      <w:r>
        <w:rPr>
          <w:rFonts w:ascii="宋体" w:hAnsi="宋体" w:eastAsia="宋体"/>
          <w:sz w:val="24"/>
        </w:rPr>
        <w:t>董粤章著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泛域认知过程与现代汉语宾语的多重论元实现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978-7-313-24511-3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现代汉语-宾语-研究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研究目的是对现代汉语宾语的多重论元实现进行解释，所讨论的现象包括以“吃食堂”为代表的及物动词加非论元宾语和以“飞上海”为代表的不及物动词加宾语。本书旨在回答这两类现象所带来的句法、语义、从句法到语义的映射和部分能产性四个问题。 本书...</w:t>
      </w:r>
    </w:p>
    <w:p/>
    <w:p>
      <w:r>
        <w:t>本书出售、求购地址：https://www.jiaokey.com/book/detail/15440802.html</w:t>
      </w:r>
    </w:p>
    <w:p>
      <w:r>
        <w:t>更多相关图书推荐：https://www.jiaokey.com</w:t>
      </w:r>
    </w:p>
    <w:p>
      <w:r>
        <w:t>董粤章著 其他作品：https://www.jiaokey.com/tag/董粤章著.html</w:t>
      </w:r>
    </w:p>
    <w:p>
      <w:r>
        <w:t>关键词搜索：https://www.jiaokey.com/tag/现代汉语-宾语-研究.html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