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淄博城事绘</w:t>
      </w:r>
    </w:p>
    <w:p>
      <w:r>
        <w:rPr>
          <w:rFonts w:ascii="宋体" w:hAnsi="宋体" w:eastAsia="宋体"/>
          <w:sz w:val="24"/>
        </w:rPr>
        <w:t>马达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淄博城事绘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9787555285564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淄博城事绘》是青岛出版社“手绘中国”的项目之一，作者用时尚的形式，用年轻人喜闻乐见的手绘方式，通过故事的营造，环绕在读者的周围。不仅是对淄博这座城市的梳理，更是一种城市情怀。本书从淄博历史、淄博民俗、淄博人物等方面介绍这个美丽而又动人的城市。通过手绘铅笔画和诙谐小故事相结合的方式，是一本立意新颖、充满创意的文化旅游图书。</w:t>
      </w:r>
    </w:p>
    <w:p/>
    <w:p>
      <w:r>
        <w:t>本书出售、求购地址：https://www.jiaokey.com/book/detail/15440545.html</w:t>
      </w:r>
    </w:p>
    <w:p>
      <w:r>
        <w:t>更多地方史志图书推荐：https://www.jiaokey.com</w:t>
      </w:r>
    </w:p>
    <w:p>
      <w:r>
        <w:t>马达 其他作品：https://www.jiaokey.com/tag/马达.html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