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祭祀与疆域 中国上古空间考古六题</w:t>
      </w:r>
    </w:p>
    <w:p>
      <w:r>
        <w:rPr>
          <w:rFonts w:ascii="宋体" w:hAnsi="宋体" w:eastAsia="宋体"/>
          <w:sz w:val="24"/>
        </w:rPr>
        <w:t>王鲁民，范沛沛著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祭祀与疆域 中国上古空间考古六题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王鲁民，范沛沛著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978-7-5711-1036-9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文化遗址-考古-研究-中国-上古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含有环壕和城垣的遗址是高等级祭祀地段所在，这种遗址在聚落系统组织上占有特殊的地位。基于此类遗址的设置规则，本书综合考虑设壕（城）遗址的形态、分布特征以及遗址系统的格局变迁，认为在仰韶文化早期一个幅员达85万平方千米的权力单位已经出现。东亚大...</w:t>
      </w:r>
    </w:p>
    <w:p/>
    <w:p>
      <w:r>
        <w:t>本书出售、求购地址：https://www.jiaokey.com/book/detail/15440497.html</w:t>
      </w:r>
    </w:p>
    <w:p>
      <w:r>
        <w:t>更多相关图书推荐：https://www.jiaokey.com</w:t>
      </w:r>
    </w:p>
    <w:p>
      <w:r>
        <w:t>王鲁民，范沛沛著 其他作品：https://www.jiaokey.com/tag/王鲁民，范沛沛著.html</w:t>
      </w:r>
    </w:p>
    <w:p>
      <w:r>
        <w:t>关键词搜索：https://www.jiaokey.com/tag/文化遗址-考古-研究-中国-上古.html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