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结构力学</w:t>
      </w:r>
    </w:p>
    <w:p>
      <w:r>
        <w:rPr>
          <w:rFonts w:ascii="宋体" w:hAnsi="宋体" w:eastAsia="宋体"/>
          <w:sz w:val="24"/>
        </w:rPr>
        <w:t>于书风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9787519807481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结构力学-职业教育-教材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为6个学习情境，涵盖了结构力学的研究对象与任务和结构的计算简图、平面杆件体系的几何组成分析、静定结构的内力计算、静定结构的位移计算、超静定结构计算、影响线及其应用等方面的基本内容。</w:t>
      </w:r>
    </w:p>
    <w:p/>
    <w:p>
      <w:r>
        <w:t>本书出售、求购地址：https://www.jiaokey.com/book/detail/15440270.html</w:t>
      </w:r>
    </w:p>
    <w:p>
      <w:r>
        <w:t>更多结构力学图书推荐：https://www.jiaokey.com</w:t>
      </w:r>
    </w:p>
    <w:p>
      <w:r>
        <w:t>于书风 其他作品：https://www.jiaokey.com/tag/于书风.html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关键词搜索：https://www.jiaokey.com/tag/结构力学-职业教育-教材.html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