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高等数学  第2版</w:t>
      </w:r>
    </w:p>
    <w:p>
      <w:r>
        <w:rPr>
          <w:rFonts w:ascii="宋体" w:hAnsi="宋体" w:eastAsia="宋体"/>
          <w:sz w:val="24"/>
        </w:rPr>
        <w:t>鄢青云,黄明,涂继平,应六英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鄢青云,黄明,涂继平,应六英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9787305223686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高职高专学生编写的教材，全书系统地介绍了一元函数微积分的概念、性质及应用。“以应用为目的，以必需、名胜为度”作为数学课程体系的基本原则，优化课程结构，适应高职市场教育人才培养模式，以能力培养为切入点，充分体现该课程的基础性、应用性和发展性。</w:t>
      </w:r>
    </w:p>
    <w:p/>
    <w:p>
      <w:r>
        <w:t>本书出售、求购地址：https://www.jiaokey.com/book/detail/15439953.html</w:t>
      </w:r>
    </w:p>
    <w:p>
      <w:r>
        <w:t>更多高等数学图书推荐：https://www.jiaokey.com</w:t>
      </w:r>
    </w:p>
    <w:p>
      <w:r>
        <w:t>鄢青云,黄明,涂继平,应六英 其他作品：https://www.jiaokey.com/tag/鄢青云,黄明,涂继平,应六英.html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