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书名：工作记忆与二语句子理解的ERP实证研究</w:t>
      </w:r>
    </w:p>
    <w:p>
      <w:r>
        <w:t>作者：徐方，尹洪山著</w:t>
      </w:r>
    </w:p>
    <w:p>
      <w:r>
        <w:t>出版社：青岛：中国海洋大学出版社</w:t>
      </w:r>
    </w:p>
    <w:p>
      <w:r>
        <w:t>出版日期：2022.12</w:t>
      </w:r>
    </w:p>
    <w:p>
      <w:r>
        <w:t>总页数：137</w:t>
      </w:r>
    </w:p>
    <w:p>
      <w:r>
        <w:t>更多请访问教客网: www.jiaokey.com</w:t>
      </w:r>
    </w:p>
    <w:p>
      <w:r>
        <w:t>工作记忆与二语句子理解的ERP实证研究 评论地址：https://www.jiaokey.com/book/detail/15439533.html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