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10kV及以下配电网工程项目部标准化管理  施工项目部  2022版</w:t>
      </w:r>
    </w:p>
    <w:p>
      <w:r>
        <w:rPr>
          <w:rFonts w:ascii="宋体" w:hAnsi="宋体" w:eastAsia="宋体"/>
          <w:sz w:val="24"/>
        </w:rPr>
        <w:t>国网山东省电力公司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10kV及以下配电网工程项目部标准化管理  施工项目部  2022版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国网山东省电力公司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9787519859886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《10kV及以下配电网工程项目部标准化管理（2022年版）施工项目部》是依据国家现行法律法规，以及国家、行业和国家电网有限公司（简称“国网公司”）规程规范，结合国网公司管理通用制度，在2019年出版的《10kV及以下配电网工程项目部标准化管理施工项目部》的基础上，总结国网山东省电力公司（以下简称“国网山东电力”）系统施工项目部标准化建设及运作经验，经过广泛征求各单位意见修编而成。本书根据10kV及以下配电网工程（简称“配电网工程”）建设特点，按照管理内容简单实用、工作流程易于操作的原则进行编制，优化统一了</w:t>
      </w:r>
    </w:p>
    <w:p/>
    <w:p>
      <w:r>
        <w:t>本书出售、求购地址：https://www.jiaokey.com/book/detail/15439299.html</w:t>
      </w:r>
    </w:p>
    <w:p>
      <w:r>
        <w:t>更多输配电技术图书推荐：https://www.jiaokey.com</w:t>
      </w:r>
    </w:p>
    <w:p>
      <w:r>
        <w:t>国网山东省电力公司 其他作品：https://www.jiaokey.com/tag/国网山东省电力公司.html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关键词搜索：https://www.jiaokey.com/tag/10kV及以下配电网工程项目部标准化管理  施工项目部  2022版.html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