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写给儿童的中华上下五千年  3</w:t>
      </w:r>
    </w:p>
    <w:p>
      <w:r>
        <w:rPr>
          <w:rFonts w:ascii="宋体" w:hAnsi="宋体" w:eastAsia="宋体"/>
          <w:sz w:val="24"/>
        </w:rPr>
        <w:t>杨华,崔凤琦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写给儿童的中华上下五千年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杨华,崔凤琦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9787558128844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含：陈桥兵变；杯酒释兵权；辽国的崛起；澶渊之盟；欧阳修改革文风；司马光与《资治通鉴》；靖康之耻；南宋立国；郾城大战；秦桧卖国；岳飞冤死风波亭；铁木真的崛起；蒙古统一；金国覆灭等内容。</w:t>
      </w:r>
    </w:p>
    <w:p/>
    <w:p>
      <w:r>
        <w:t>本书出售、求购地址：https://www.jiaokey.com/book/detail/15438945.html</w:t>
      </w:r>
    </w:p>
    <w:p>
      <w:r>
        <w:t>更多普及读物图书推荐：https://www.jiaokey.com</w:t>
      </w:r>
    </w:p>
    <w:p>
      <w:r>
        <w:t>杨华,崔凤琦 其他作品：https://www.jiaokey.com/tag/杨华,崔凤琦.html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关键词搜索：https://www.jiaokey.com/tag/写给儿童的中华上下五千年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