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写给儿童的中华上下五千年  2</w:t>
      </w:r>
    </w:p>
    <w:p>
      <w:r>
        <w:rPr>
          <w:rFonts w:ascii="宋体" w:hAnsi="宋体" w:eastAsia="宋体"/>
          <w:sz w:val="24"/>
        </w:rPr>
        <w:t>杨华,崔凤琦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写给儿童的中华上下五千年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杨华,崔凤琦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9787558128837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本书内容包含：千古一帝秦始皇；陈胜吴广起义；鸿门宴；萧何月下追韩信；楚汉相争；项羽乌江自杀；张賽出使西域；苏武牧羊；三顾茅庐；火烧赤壁；淝水之战；周武帝统一北方等内容。</w:t>
      </w:r>
    </w:p>
    <w:p/>
    <w:p>
      <w:r>
        <w:t>本书出售、求购地址：https://www.jiaokey.com/book/detail/15438944.html</w:t>
      </w:r>
    </w:p>
    <w:p>
      <w:r>
        <w:t>更多普及读物图书推荐：https://www.jiaokey.com</w:t>
      </w:r>
    </w:p>
    <w:p>
      <w:r>
        <w:t>杨华,崔凤琦 其他作品：https://www.jiaokey.com/tag/杨华,崔凤琦.html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关键词搜索：https://www.jiaokey.com/tag/写给儿童的中华上下五千年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