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书名：汪曾祺早期逸文</w:t>
      </w:r>
    </w:p>
    <w:p>
      <w:r>
        <w:t>作者：苏北选编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汪曾祺早期逸文 评论地址：https://www.jiaokey.com/book/detail/15438895.html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