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书名：经典国学伴成长  弟子规  美绘注音版</w:t>
      </w:r>
    </w:p>
    <w:p>
      <w:r>
        <w:t>作者：经典国学伴成长编委会编</w:t>
      </w:r>
    </w:p>
    <w:p>
      <w:r>
        <w:t>出版社：吉林出版集团股份有限公司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经典国学伴成长  弟子规  美绘注音版 评论地址：https://www.jiaokey.com/book/detail/15438747.html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