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都邑赋史论</w:t>
      </w:r>
    </w:p>
    <w:p>
      <w:r>
        <w:rPr>
          <w:rFonts w:ascii="宋体" w:hAnsi="宋体" w:eastAsia="宋体"/>
          <w:sz w:val="24"/>
        </w:rPr>
        <w:t>王树森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都邑赋史论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9787539661612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赋-文学研究-中国-古代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诗歌、韵文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我省学者王树森先生关于都邑赋研究的学术史论专著。都邑赋是我国古代赋体文学中一类源远流长的重要体裁，书稿深入研究了我国古代赋体文学中的这一重要文体，充分比较了各个朝代都邑赋的特点，提出了古代都邑赋的现代意义，具有文学研究价值。</w:t>
      </w:r>
    </w:p>
    <w:p/>
    <w:p>
      <w:r>
        <w:t>本书出售、求购地址：https://www.jiaokey.com/book/detail/15438660.html</w:t>
      </w:r>
    </w:p>
    <w:p>
      <w:r>
        <w:t>更多诗歌、韵文图书推荐：https://www.jiaokey.com</w:t>
      </w:r>
    </w:p>
    <w:p>
      <w:r>
        <w:t>王树森 其他作品：https://www.jiaokey.com/tag/王树森.html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关键词搜索：https://www.jiaokey.com/tag/赋-文学研究-中国-古代.html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