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八十一棵许愿树</w:t>
      </w:r>
    </w:p>
    <w:p>
      <w:r>
        <w:rPr>
          <w:rFonts w:ascii="宋体" w:hAnsi="宋体" w:eastAsia="宋体"/>
          <w:sz w:val="24"/>
        </w:rPr>
        <w:t>刷刷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3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八十一棵许愿树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9787558410888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本书出售、求购地址：https://www.jiaokey.com/book/detail/15438609.html</w:t>
      </w:r>
    </w:p>
    <w:p>
      <w:r>
        <w:t>更多当代作品（1949年~）图书推荐：https://www.jiaokey.com</w:t>
      </w:r>
    </w:p>
    <w:p>
      <w:r>
        <w:t>刷刷 其他作品：https://www.jiaokey.com/tag/刷刷.html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关键词搜索：https://www.jiaokey.com/tag/八十一棵许愿树.html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