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花街九故事 徐则臣自选集小说卷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花街九故事 徐则臣自选集小说卷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978-7-5596-7295-7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茅盾文学奖得主徐则臣的中短篇小说自选集。花街是徐则臣的纸上故乡，他说过“早晚以花街为名出一本主题小说集”，本书就是兑现之作，他从自己众多作品中选取最想推荐给读者的九个故事，冠以珍视的“花街”之名，于是有了这本《花街九故事》。在书中，花...</w:t>
      </w:r>
    </w:p>
    <w:p/>
    <w:p>
      <w:r>
        <w:t>本书出售、求购地址：https://www.jiaokey.com/book/detail/15438387.html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