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极简演讲集</w:t>
      </w:r>
    </w:p>
    <w:p>
      <w:r>
        <w:rPr>
          <w:rFonts w:ascii="宋体" w:hAnsi="宋体" w:eastAsia="宋体"/>
          <w:sz w:val="24"/>
        </w:rPr>
        <w:t>章剑华著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978-7-5594-8070-5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演讲-中国-当代-选集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演讲内容切忌是套话、空话、官话，切忌千篇一律、老生常谈，而是要有主题、有观点、有新意，还要有逻辑性、针对性和鼓动性；演讲的技巧，只有一条：熟能生巧。要多学、多思、多写、多讲；演讲者要善于根据现场情况和活动对象，适时调整演讲内容，适当进行临场...</w:t>
      </w:r>
    </w:p>
    <w:p/>
    <w:p>
      <w:r>
        <w:t>本书出售、求购地址：https://www.jiaokey.com/book/detail/15438342.html</w:t>
      </w:r>
    </w:p>
    <w:p>
      <w:r>
        <w:t>更多相关图书推荐：https://www.jiaokey.com</w:t>
      </w:r>
    </w:p>
    <w:p>
      <w:r>
        <w:t>章剑华著 其他作品：https://www.jiaokey.com/tag/章剑华著.html</w:t>
      </w:r>
    </w:p>
    <w:p>
      <w:r>
        <w:t>关键词搜索：https://www.jiaokey.com/tag/演讲-中国-当代-选集.html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