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步兵攻击</w:t>
      </w:r>
    </w:p>
    <w:p>
      <w:r>
        <w:rPr>
          <w:rFonts w:ascii="宋体" w:hAnsi="宋体" w:eastAsia="宋体"/>
          <w:sz w:val="24"/>
        </w:rPr>
        <w:t>（德）埃尔温·隆美尔著；程晓妹译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3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（德）埃尔温·隆美尔著；程晓妹译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978-7-5387-7283-8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陆军-战术学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本书出售、求购地址：https://www.jiaokey.com/book/detail/15438323.html</w:t>
      </w:r>
    </w:p>
    <w:p>
      <w:r>
        <w:t>更多相关图书推荐：https://www.jiaokey.com</w:t>
      </w:r>
    </w:p>
    <w:p>
      <w:r>
        <w:t>（德）埃尔温·隆美尔著；程晓妹译 其他作品：https://www.jiaokey.com/tag/（德）埃尔温·隆美尔著；程晓妹译.html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关键词搜索：https://www.jiaokey.com/tag/陆军-战术学.html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