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业务敏捷 企业的数字化转型之道 第2版</w:t>
      </w:r>
    </w:p>
    <w:p>
      <w:r>
        <w:rPr>
          <w:rFonts w:ascii="宋体" w:hAnsi="宋体" w:eastAsia="宋体"/>
          <w:sz w:val="24"/>
        </w:rPr>
        <w:t>（英）尼尔·珀金（Neil Perkin），（英）彼得·亚伯拉罕（Peter Abraham）著；李欣洋译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业务敏捷 企业的数字化转型之道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（英）尼尔·珀金（Neil Perkin），（英）彼得·亚伯拉罕（Peter Abraham）著；李欣洋译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978-7-5221-3018-7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企业管理-数字化-研究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这个充满变化、复杂性、不确定性的时代，数字化转型已经从一个选项变成了生存的必要条件。如何才能乘风破浪，适应这个瞬息万变的世界?本书指出，数字化转型并非简单地将数字技术增加到企业业务中，它的基石在于业务敏捷，从而增强企业对于数字世界的适应性...</w:t>
      </w:r>
    </w:p>
    <w:p/>
    <w:p>
      <w:r>
        <w:t>本书出售、求购地址：https://www.jiaokey.com/book/detail/15437799.html</w:t>
      </w:r>
    </w:p>
    <w:p>
      <w:r>
        <w:t>更多相关图书推荐：https://www.jiaokey.com</w:t>
      </w:r>
    </w:p>
    <w:p>
      <w:r>
        <w:t>（英）尼尔·珀金（Neil Perkin），（英）彼得·亚伯拉罕（Peter Abraham）著；李欣洋译 其他作品：https://www.jiaokey.com/tag/（英）尼尔·珀金（Neil Perkin），（英）彼得·亚伯拉罕（Peter Abraham）著；李欣洋译.html</w:t>
      </w:r>
    </w:p>
    <w:p>
      <w:r>
        <w:t>关键词搜索：https://www.jiaokey.com/tag/企业管理-数字化-研究.html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