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落雪的声音</w:t>
      </w:r>
    </w:p>
    <w:p>
      <w:r>
        <w:rPr>
          <w:rFonts w:ascii="宋体" w:hAnsi="宋体" w:eastAsia="宋体"/>
          <w:sz w:val="24"/>
        </w:rPr>
        <w:t>卢后盾著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落雪的声音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卢后盾著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978-7-5594-7604-3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“夏日青莲”“终于遇见你”“思乡”“历史课”“极简生活”“词”几部分。内容包括：春五首；春天的雨；三月的风；雨夜；夏日青莲；荷夜；银杏赞（歌词）；落雪的声音；露夜的思；夜莺；风之语等。</w:t>
      </w:r>
    </w:p>
    <w:p/>
    <w:p>
      <w:r>
        <w:t>本书出售、求购地址：https://www.jiaokey.com/book/detail/15437323.html</w:t>
      </w:r>
    </w:p>
    <w:p>
      <w:r>
        <w:t>更多相关图书推荐：https://www.jiaokey.com</w:t>
      </w:r>
    </w:p>
    <w:p>
      <w:r>
        <w:t>卢后盾著 其他作品：https://www.jiaokey.com/tag/卢后盾著.html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