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锦屏一级水电站大坝混凝土碱-硅酸反应抑制措施及长期安全性</w:t>
      </w:r>
    </w:p>
    <w:p>
      <w:r>
        <w:rPr>
          <w:rFonts w:ascii="宋体" w:hAnsi="宋体" w:eastAsia="宋体"/>
          <w:sz w:val="24"/>
        </w:rPr>
        <w:t>王继敏,白银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锦屏一级水电站大坝混凝土碱-硅酸反应抑制措施及长期安全性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王继敏,白银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9787522607245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水力发电站-混凝土坝-安全管理-研究-锦屏县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挡水坝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总结了锦屏一级水电站工程大坝混凝土碱-硅酸反应的抑制措施和长期安全性评价。提出了采用掺加优质粉煤灰、限制总碱量、使用组合骨料等综合措施作为控制碱-硅酸反应的技术思路，通过反应动力学预测模型、离散单元法材料细观力学模型、有限单元法结构宏观受力模型等模拟分析手段，与全级配混凝土长龄期暴露试验、大坝实体芯样试验相结合，对大坝混凝土碱-硅酸反应的长期安全性进行了系统论证。本书是国内首次对大坝混凝土碱-硅酸反应特点、抑制措施和安全评价的全面总结，研究成果值得类似工程参考和借鉴。本书可供水利水电工程相关研究、设计、施工、检测技术人员参考使用。</w:t>
      </w:r>
    </w:p>
    <w:p/>
    <w:p>
      <w:r>
        <w:t>本书出售、求购地址：https://www.jiaokey.com/book/detail/15437211.html</w:t>
      </w:r>
    </w:p>
    <w:p>
      <w:r>
        <w:t>更多挡水坝图书推荐：https://www.jiaokey.com</w:t>
      </w:r>
    </w:p>
    <w:p>
      <w:r>
        <w:t>王继敏,白银 其他作品：https://www.jiaokey.com/tag/王继敏,白银.html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关键词搜索：https://www.jiaokey.com/tag/水力发电站-混凝土坝-安全管理-研究-锦屏县.html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