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微小尺度燃烧稳焰技术</w:t>
      </w:r>
    </w:p>
    <w:p>
      <w:r>
        <w:rPr>
          <w:rFonts w:ascii="宋体" w:hAnsi="宋体" w:eastAsia="宋体"/>
          <w:sz w:val="24"/>
        </w:rPr>
        <w:t>范爱武，康鑫，李林洪著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微小尺度燃烧稳焰技术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范爱武，康鑫，李林洪著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978-7-5772-0236-5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燃烧-研究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既介绍了各种微小尺度稳焰技术的实际效果，也从传热、流动与火焰之间的复杂耦合作用进行了理论分析。笔者主要专业方向为动力工程及工程热物理，研究方向为微小尺度燃烧及其应用，在过去十多年中一直专注于微小尺度燃烧的稳焰技术研究，开发了基于回流区、...</w:t>
      </w:r>
    </w:p>
    <w:p/>
    <w:p>
      <w:r>
        <w:t>本书出售、求购地址：https://www.jiaokey.com/book/detail/15437137.html</w:t>
      </w:r>
    </w:p>
    <w:p>
      <w:r>
        <w:t>更多相关图书推荐：https://www.jiaokey.com</w:t>
      </w:r>
    </w:p>
    <w:p>
      <w:r>
        <w:t>范爱武，康鑫，李林洪著 其他作品：https://www.jiaokey.com/tag/范爱武，康鑫，李林洪著.html</w:t>
      </w:r>
    </w:p>
    <w:p>
      <w:r>
        <w:t>关键词搜索：https://www.jiaokey.com/tag/燃烧-研究.html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