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新坐标书系  另一个世界的入口</w:t>
      </w:r>
    </w:p>
    <w:p>
      <w:r>
        <w:rPr>
          <w:rFonts w:ascii="宋体" w:hAnsi="宋体" w:eastAsia="宋体"/>
          <w:sz w:val="24"/>
        </w:rPr>
        <w:t>杨庆祥,唐伟,刘欣玥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新坐标书系  另一个世界的入口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杨庆祥,唐伟,刘欣玥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9787559463937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入作者作品、评论、创作谈、访谈和作家创作年表。主要内容包括：于是哭起来；看见一棵树很后悔；我在所有事情中都找不到存在感；春夜独饮不醉；我所能寄望的；世纪之爱；间歇性人类厌倦症；新桃花源记；当我不能爱的时候等。</w:t>
      </w:r>
    </w:p>
    <w:p/>
    <w:p>
      <w:r>
        <w:t>本书出售、求购地址：https://www.jiaokey.com/book/detail/15437035.html</w:t>
      </w:r>
    </w:p>
    <w:p>
      <w:r>
        <w:t>更多作品集图书推荐：https://www.jiaokey.com</w:t>
      </w:r>
    </w:p>
    <w:p>
      <w:r>
        <w:t>杨庆祥,唐伟,刘欣玥 其他作品：https://www.jiaokey.com/tag/杨庆祥,唐伟,刘欣玥.html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