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工作机器人指南 科幻大奖短篇小说选</w:t>
      </w:r>
    </w:p>
    <w:p>
      <w:r>
        <w:rPr>
          <w:rFonts w:ascii="宋体" w:hAnsi="宋体" w:eastAsia="宋体"/>
          <w:sz w:val="24"/>
        </w:rPr>
        <w:t>（美）维娜·杰·敏·普拉萨德著；孙薇译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工作机器人指南 科幻大奖短篇小说选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（美）维娜·杰·敏·普拉萨德著；孙薇译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978-7-5327-9330-3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幻想小说-小说集-美国-现代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计划推出系列科幻大奖短篇小说选。首本拟从有十足影响力的星云奖入手，选入以下短/中篇：2021星云奖最佳短篇奖《鬼屋开放日》及部分提名作《八千米高峰》《工作机器人指南》《药》《继姊》等；2020和2019获奖作《抓住闪光》《替我向家人问好》《...</w:t>
      </w:r>
    </w:p>
    <w:p/>
    <w:p>
      <w:r>
        <w:t>本书出售、求购地址：https://www.jiaokey.com/book/detail/15436993.html</w:t>
      </w:r>
    </w:p>
    <w:p>
      <w:r>
        <w:t>更多相关图书推荐：https://www.jiaokey.com</w:t>
      </w:r>
    </w:p>
    <w:p>
      <w:r>
        <w:t>（美）维娜·杰·敏·普拉萨德著；孙薇译 其他作品：https://www.jiaokey.com/tag/（美）维娜·杰·敏·普拉萨德著；孙薇译.html</w:t>
      </w:r>
    </w:p>
    <w:p>
      <w:r>
        <w:t>关键词搜索：https://www.jiaokey.com/tag/幻想小说-小说集-美国-现代.html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