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成为作家</w:t>
      </w:r>
    </w:p>
    <w:p>
      <w:r>
        <w:rPr>
          <w:rFonts w:ascii="宋体" w:hAnsi="宋体" w:eastAsia="宋体"/>
          <w:sz w:val="24"/>
        </w:rPr>
        <w:t>周洁茹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3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9787530687314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汇集了著名作家周洁茹老师写作三十年的种种经验、感悟，是一部充满“作家小秘密”的散文集。在这本书中，作者用亲切、自然、富有灵性的笔触，分享了她作为作家的心路历程，以及在创作过程中的种种心得和体会。对于热爱写作或对文学有兴趣的读者来说，这是一本难得的启示之书。通过阅读本书，读者可以更深入地了解作家的创作过程和心路历程，激发自己的创作灵感，提升文学鉴赏能力。</w:t>
      </w:r>
    </w:p>
    <w:p/>
    <w:p>
      <w:r>
        <w:t>本书出售、求购地址：https://www.jiaokey.com/book/detail/15436931.html</w:t>
      </w:r>
    </w:p>
    <w:p>
      <w:r>
        <w:t>更多当代作品（1949年~）图书推荐：https://www.jiaokey.com</w:t>
      </w:r>
    </w:p>
    <w:p>
      <w:r>
        <w:t>周洁茹 其他作品：https://www.jiaokey.com/tag/周洁茹.html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