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驮着魂灵的马</w:t>
      </w:r>
    </w:p>
    <w:p>
      <w:r>
        <w:rPr>
          <w:rFonts w:ascii="宋体" w:hAnsi="宋体" w:eastAsia="宋体"/>
          <w:sz w:val="24"/>
        </w:rPr>
        <w:t>娜仁高娃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54369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驮着魂灵的马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娜仁高娃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9787530687024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短篇小说-小说集-中国-当代-中篇小说-小说集-中国-当代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收录了内蒙古作家娜仁高娃近年来创作的作品15篇，分别是《驮着魂灵的马》《门》《野地歌》《醉驼》《离天堂最近的蝴蝶》《鹰舞》《沙窝地》《醉阳》《裸露的山体》《一条狭长地带》《瀑布》《石兽》《告别》《地下瓶子》《戈壁》。《驮着魂灵的马》收录的作品皆以作者的家乡沙窝地为地域背景，通过塑造富有地域特色的人物形象，展现了在僻静、荒凉的沙漠腹地生活的人们的生存状态、内心世界以及他们的精神面貌。</w:t>
      </w:r>
    </w:p>
    <w:p/>
    <w:p>
      <w:r>
        <w:t>本书出售、求购地址：https://www.jiaokey.com/book/detail/15436929.html</w:t>
      </w:r>
    </w:p>
    <w:p>
      <w:r>
        <w:t>更多当代作品（1949年~）图书推荐：https://www.jiaokey.com</w:t>
      </w:r>
    </w:p>
    <w:p>
      <w:r>
        <w:t>娜仁高娃 其他作品：https://www.jiaokey.com/tag/娜仁高娃.html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关键词搜索：https://www.jiaokey.com/tag/短篇小说-小说集-中国-当代-中篇小说-小说集-中国-当代.html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