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国宝守护手记 1</w:t>
      </w:r>
    </w:p>
    <w:p>
      <w:r>
        <w:rPr>
          <w:rFonts w:ascii="宋体" w:hAnsi="宋体" w:eastAsia="宋体"/>
          <w:sz w:val="24"/>
        </w:rPr>
        <w:t>纳兰朗月著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国宝守护手记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纳兰朗月著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978-7-5726-1684-6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稀世国宝被盗的惊天要案！考古人千里缉凶！三十年前西县发生了一起惊天大案，一座秦公墓被盗掘一空；三十年后，又有大量秦国文物出现在海外市场。价值四千万的阿育王塔、宝函和舍利，如何从深埋的地宫现身黑市？白马神像失窃，其中的装藏不知所终。考古学博士向晚接受考古机构、警方等多方委托，与退伍兵乐游一同追踪盗墓团队，寻找国宝下落……读考古学小说，亲历与盗墓贼、走私犯、地下卖家、收藏者们博弈的文物生死局！</w:t>
      </w:r>
    </w:p>
    <w:p/>
    <w:p>
      <w:r>
        <w:t>本书出售、求购地址：https://www.jiaokey.com/book/detail/15436437.html</w:t>
      </w:r>
    </w:p>
    <w:p>
      <w:r>
        <w:t>更多相关图书推荐：https://www.jiaokey.com</w:t>
      </w:r>
    </w:p>
    <w:p>
      <w:r>
        <w:t>纳兰朗月著 其他作品：https://www.jiaokey.com/tag/纳兰朗月著.html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