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无常劫</w:t>
      </w:r>
    </w:p>
    <w:p>
      <w:r>
        <w:rPr>
          <w:rFonts w:ascii="宋体" w:hAnsi="宋体" w:eastAsia="宋体"/>
          <w:sz w:val="24"/>
        </w:rPr>
        <w:t>水千丞著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无常劫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水千丞著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978-7-5726-1307-4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无论发生什么事，”宗子珩的目光坚毅无比，“就算拼了这条命，我也会保护我弟弟。”只是，一样是十九岁，宗子珩的十九岁，所有剧变始于那一年；解彼安的十九岁，他们跨过两世重逢。如果命有定数，道有定法，那他不信命也不信道，他从无间地狱里爬回人间，不是为了让前世的一切重演。宗子枭看着大哥：“没关系，我希望大哥做自己想做的人，等我长大了，不让大哥再受任何委屈。”</w:t>
      </w:r>
    </w:p>
    <w:p/>
    <w:p>
      <w:r>
        <w:t>本书出售、求购地址：https://www.jiaokey.com/book/detail/15436325.html</w:t>
      </w:r>
    </w:p>
    <w:p>
      <w:r>
        <w:t>更多相关图书推荐：https://www.jiaokey.com</w:t>
      </w:r>
    </w:p>
    <w:p>
      <w:r>
        <w:t>水千丞著 其他作品：https://www.jiaokey.com/tag/水千丞著.html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