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书名：耶拿1800年  自由精神的共和国</w:t>
      </w:r>
    </w:p>
    <w:p>
      <w:r>
        <w:t>作者：（德）彼得・诺伊曼著；张见微译</w:t>
      </w:r>
    </w:p>
    <w:p>
      <w:r>
        <w:t>出版社：桂林：广西师范大学出版社</w:t>
      </w:r>
    </w:p>
    <w:p>
      <w:r>
        <w:t>出版日期：2024.06</w:t>
      </w:r>
    </w:p>
    <w:p>
      <w:r>
        <w:t>总页数：235</w:t>
      </w:r>
    </w:p>
    <w:p>
      <w:r>
        <w:t>更多请访问教客网: www.jiaokey.com</w:t>
      </w:r>
    </w:p>
    <w:p>
      <w:r>
        <w:t>耶拿1800年  自由精神的共和国 评论地址：https://www.jiaokey.com/book/detail/15435719.html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