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金融市场学:理论·实务·案例·实训 第2版</w:t>
      </w:r>
    </w:p>
    <w:p>
      <w:r>
        <w:rPr>
          <w:rFonts w:ascii="宋体" w:hAnsi="宋体" w:eastAsia="宋体"/>
          <w:sz w:val="24"/>
        </w:rPr>
        <w:t>李贺，奚伟东编著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金融市场学:理论·实务·案例·实训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李贺，奚伟东编著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978-7-5642-3537-6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金融市场学》理论实务案例实训的编写本着通俗易懂又不乏深度的原则，不论是理论还是实务，都围绕着应用技能型职业教育人才培养目标和培养模式，以创新创业为导向，以实际工作岗位为核心，按照高等职业和应用技能型学生的认知特点，让学生在完成具体项目、任...</w:t>
      </w:r>
    </w:p>
    <w:p/>
    <w:p>
      <w:r>
        <w:t>本书出售、求购地址：https://www.jiaokey.com/book/detail/15435295.html</w:t>
      </w:r>
    </w:p>
    <w:p>
      <w:r>
        <w:t>更多相关图书推荐：https://www.jiaokey.com</w:t>
      </w:r>
    </w:p>
    <w:p>
      <w:r>
        <w:t>李贺，奚伟东编著 其他作品：https://www.jiaokey.com/tag/李贺，奚伟东编著.html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