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河南博物院院刊 第1辑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河南博物院院刊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978-7-5711-0485-6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河南博物院集中展示学术研究成果的系列出版物，本辑为第一辑，分为9个专栏，主要有“特约”“文物品鉴”“博物馆学”“展览评议”“院史专题”“史学发微”“遗产保护”等栏目，刊发文章28篇，字数有20余万字。从多方面反映了文物、博物馆、遗产保...</w:t>
      </w:r>
    </w:p>
    <w:p/>
    <w:p>
      <w:r>
        <w:t>本书出售、求购地址：https://www.jiaokey.com/book/detail/15435271.html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关键词搜索：https://www.jiaokey.com/tag/博物馆.html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