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有野心的女性真的会发光</w:t>
      </w:r>
    </w:p>
    <w:p>
      <w:r>
        <w:rPr>
          <w:rFonts w:ascii="宋体" w:hAnsi="宋体" w:eastAsia="宋体"/>
          <w:sz w:val="24"/>
        </w:rPr>
        <w:t>张萌著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有野心的女性真的会发光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978-7-5496-4240-3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青年创业者，自律、不会累的“钢铁萌”，这是张萌。不断成长，不怕受伤，接受恐惧，这也是张萌。这是属于女性的成长故事。在本书中，张萌首次坦陈原生家庭为自己提供的支持及带来的困扰，讲述自己在每一次尝试前的担心与害怕，分享自己全心全意为爱人付出却“...</w:t>
      </w:r>
    </w:p>
    <w:p/>
    <w:p>
      <w:r>
        <w:t>本书出售、求购地址：https://www.jiaokey.com/book/detail/15413609.html</w:t>
      </w:r>
    </w:p>
    <w:p>
      <w:r>
        <w:t>更多相关图书推荐：https://www.jiaokey.com</w:t>
      </w:r>
    </w:p>
    <w:p>
      <w:r>
        <w:t>张萌著 其他作品：https://www.jiaokey.com/tag/张萌著.html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