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刀剑神域 27</w:t>
      </w:r>
    </w:p>
    <w:p>
      <w:r>
        <w:rPr>
          <w:rFonts w:ascii="宋体" w:hAnsi="宋体" w:eastAsia="宋体"/>
          <w:sz w:val="24"/>
        </w:rPr>
        <w:t>（日）川原砾著；（日）abec绘；一寒译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刀剑神域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（日）川原砾著；（日）abec绘；一寒译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978-7-5749-0121-6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卷是“刀剑神域027卷”，跨越两百年时光，桐人终于与因缘匪浅的三人—神圣术师团团长赛鲁卡、整合骑士罗妮耶及蒂洁重逢，然而长相酷似“他”的男人——整合机士团团长艾欧莱恩·赫伦兹的出现让她们的内心激起了千层浪。她们还未从震惊中回过神来，“敌人...</w:t>
      </w:r>
    </w:p>
    <w:p/>
    <w:p>
      <w:r>
        <w:t>本书出售、求购地址：https://www.jiaokey.com/book/detail/15413606.html</w:t>
      </w:r>
    </w:p>
    <w:p>
      <w:r>
        <w:t>更多相关图书推荐：https://www.jiaokey.com</w:t>
      </w:r>
    </w:p>
    <w:p>
      <w:r>
        <w:t>（日）川原砾著；（日）abec绘；一寒译 其他作品：https://www.jiaokey.com/tag/（日）川原砾著；（日）abec绘；一寒译.html</w:t>
      </w:r>
    </w:p>
    <w:p>
      <w:r>
        <w:t>关键词搜索：https://www.jiaokey.com/tag/长篇小说-日本-现代.html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