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2019年度合肥工业大学图书出版专项基金资助项目 饮料工艺学</w:t>
      </w:r>
    </w:p>
    <w:p>
      <w:r>
        <w:rPr>
          <w:rFonts w:ascii="宋体" w:hAnsi="宋体" w:eastAsia="宋体"/>
          <w:sz w:val="24"/>
        </w:rPr>
        <w:t>郭敬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2019年度合肥工业大学图书出版专项基金资助项目 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978-7-5650-5173-9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饮料-生产工艺-教材-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卓越工程师教育培养计划生物食品类系列教材之一，内容包括绪论、软饮料用水及水处理、软饮料的主要原辅材料、碳酸饮料、果蔬汁饮料、乳饮料、植物蛋白饮料、天然矿泉水、茶饮料、固体饮料、特殊用途饮料、其他饮料等十二个章节。为方便教学使用，各章章...</w:t>
      </w:r>
    </w:p>
    <w:p/>
    <w:p>
      <w:r>
        <w:t>本书出售、求购地址：https://www.jiaokey.com/book/detail/15413586.html</w:t>
      </w:r>
    </w:p>
    <w:p>
      <w:r>
        <w:t>更多相关图书推荐：https://www.jiaokey.com</w:t>
      </w:r>
    </w:p>
    <w:p>
      <w:r>
        <w:t>郭敬 其他作品：https://www.jiaokey.com/tag/郭敬.html</w:t>
      </w:r>
    </w:p>
    <w:p>
      <w:r>
        <w:t>关键词搜索：https://www.jiaokey.com/tag/饮料-生产工艺-教材-.html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