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传统村落  档案泛化现象及管理模式研究</w:t>
      </w:r>
    </w:p>
    <w:p>
      <w:r>
        <w:rPr>
          <w:rFonts w:ascii="宋体" w:hAnsi="宋体" w:eastAsia="宋体"/>
          <w:sz w:val="24"/>
        </w:rPr>
        <w:t>徐欣云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传统村落  档案泛化现象及管理模式研究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9787308217323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村落-档案管理-研究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各种类型档案工作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史论结合的方式，分析了传统村落档案“泛化”现象的动因。乡土社会秩序，如无文字交流方式、宗法制度、传统建筑修旧利废制度等，对今天的传统村落仍然有隐性的制约作用。近现代农村的城市化、工业化过程，带来记录方式的现代化，如土地契约的盛行、均等化时间的推行、簿计账目的增多，还有农村档案工作制度，是当下传统村落档案的主导制度等。在上述种种背景下，传统村落档案内容需重新架构，使得看似庞杂的内容走向秩序井然，这需要一个更开阔的学术视野。传统村落档案包含农村档案和文化遗产档案。传统村落文化遗产档案可分为乡土景观遗产、传统建筑遗产、非物质文化遗产、传统村落保护材料等档案。农村档案是现行主流档案工作模式下的村委会等形成的村级档案。本书论证了“全宗模式”的需要改进之处，分析了现实中传统村落博物馆化标本化管理的合理性及弊端，并认为传统村落档案就是类“社群档案”，从而提出其后保管模式的路径设计及档案双轨制模式。</w:t>
      </w:r>
    </w:p>
    <w:p/>
    <w:p>
      <w:r>
        <w:t>本书出售、求购地址：https://www.jiaokey.com/book/detail/15413328.html</w:t>
      </w:r>
    </w:p>
    <w:p>
      <w:r>
        <w:t>更多各种类型档案工作图书推荐：https://www.jiaokey.com</w:t>
      </w:r>
    </w:p>
    <w:p>
      <w:r>
        <w:t>徐欣云 其他作品：https://www.jiaokey.com/tag/徐欣云.html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关键词搜索：https://www.jiaokey.com/tag/村落-档案管理-研究.html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