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国际清洁能源产业发展报告</w:t>
      </w:r>
    </w:p>
    <w:p>
      <w:r>
        <w:rPr>
          <w:rFonts w:ascii="宋体" w:hAnsi="宋体" w:eastAsia="宋体"/>
          <w:sz w:val="24"/>
        </w:rPr>
        <w:t>国际清洁能源论坛（澳门）著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国际清洁能源产业发展报告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国际清洁能源论坛（澳门）著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978-7-5171-3415-2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无污染能源-能源发展-研究报告-世界-2019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国际清洁能源产业发展报告（2019）》是国内清洁能源研究领域最具影响力的连续出版物，报告聚焦全球、中国以及部分典型国家的清洁能源产业和技术最新发展现状，包括光伏、风电、地热、天然气、核电、储能、氢燃料电池、供热、电力等领域，并对未来发展方...</w:t>
      </w:r>
    </w:p>
    <w:p/>
    <w:p>
      <w:r>
        <w:t>本书出售、求购地址：https://www.jiaokey.com/book/detail/15413198.html</w:t>
      </w:r>
    </w:p>
    <w:p>
      <w:r>
        <w:t>更多相关图书推荐：https://www.jiaokey.com</w:t>
      </w:r>
    </w:p>
    <w:p>
      <w:r>
        <w:t>国际清洁能源论坛（澳门）著 其他作品：https://www.jiaokey.com/tag/国际清洁能源论坛（澳门）著.html</w:t>
      </w:r>
    </w:p>
    <w:p>
      <w:r>
        <w:t>关键词搜索：https://www.jiaokey.com/tag/无污染能源-能源发展-研究报告-世界-2019.html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